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长短经</w:t>
      </w:r>
    </w:p>
    <w:p>
      <w:r>
        <w:rPr>
          <w:rFonts w:ascii="宋体" w:hAnsi="宋体" w:eastAsia="宋体"/>
          <w:sz w:val="24"/>
        </w:rPr>
        <w:t>（唐）赵蕤著；张玲，康风琴编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长短经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（唐）赵蕤著；张玲，康风琴编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本书出售、求购地址：https://www.jiaokey.com/book/detail/12602053.html</w:t>
      </w:r>
    </w:p>
    <w:p>
      <w:r>
        <w:t>更多相关图书推荐：https://www.jiaokey.com</w:t>
      </w:r>
    </w:p>
    <w:p>
      <w:r>
        <w:t>（唐）赵蕤著；张玲，康风琴编 其他作品：https://www.jiaokey.com/tag/（唐）赵蕤著；张玲，康风琴编.html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关键词搜索：https://www.jiaokey.com/tag/长短经.html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