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素手劫  4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素手劫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本书出售、求购地址：https://www.jiaokey.com/book/detail/12602009.html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关键词搜索：https://www.jiaokey.com/tag/素手劫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