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全国十年高考金榜文最新分类学习指导  1985-1994年</w:t>
      </w:r>
    </w:p>
    <w:p>
      <w:r>
        <w:rPr>
          <w:rFonts w:ascii="宋体" w:hAnsi="宋体" w:eastAsia="宋体"/>
          <w:sz w:val="24"/>
        </w:rPr>
        <w:t>秦颜周编著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全国十年高考金榜文最新分类学习指导  1985-1994年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秦颜周编著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本书出售、求购地址：https://www.jiaokey.com/book/detail/12601991.html</w:t>
      </w:r>
    </w:p>
    <w:p>
      <w:r>
        <w:t>更多相关图书推荐：https://www.jiaokey.com</w:t>
      </w:r>
    </w:p>
    <w:p>
      <w:r>
        <w:t>秦颜周编著 其他作品：https://www.jiaokey.com/tag/秦颜周编著.html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