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青春的心事  大特区中学生抒情散文选析</w:t>
      </w:r>
    </w:p>
    <w:p>
      <w:r>
        <w:rPr>
          <w:rFonts w:ascii="宋体" w:hAnsi="宋体" w:eastAsia="宋体"/>
          <w:sz w:val="24"/>
        </w:rPr>
        <w:t>魏天无主编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青春的心事  大特区中学生抒情散文选析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魏天无主编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本书出售、求购地址：https://www.jiaokey.com/book/detail/12601961.html</w:t>
      </w:r>
    </w:p>
    <w:p>
      <w:r>
        <w:t>更多相关图书推荐：https://www.jiaokey.com</w:t>
      </w:r>
    </w:p>
    <w:p>
      <w:r>
        <w:t>魏天无主编 其他作品：https://www.jiaokey.com/tag/魏天无主编.html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关键词搜索：https://www.jiaokey.com/tag/青春的心事  大特区中学生抒情散文选析.html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