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逝去的影像  清末民国监狱老照片</w:t>
      </w:r>
    </w:p>
    <w:p>
      <w:r>
        <w:rPr>
          <w:rFonts w:ascii="宋体" w:hAnsi="宋体" w:eastAsia="宋体"/>
          <w:sz w:val="24"/>
        </w:rPr>
        <w:t>王晓山编著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逝去的影像  清末民国监狱老照片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本书出售、求购地址：https://www.jiaokey.com/book/detail/12601915.html</w:t>
      </w:r>
    </w:p>
    <w:p>
      <w:r>
        <w:t>更多相关图书推荐：https://www.jiaokey.com</w:t>
      </w:r>
    </w:p>
    <w:p>
      <w:r>
        <w:t>王晓山编著 其他作品：https://www.jiaokey.com/tag/王晓山编著.html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关键词搜索：https://www.jiaokey.com/tag/逝去的影像  清末民国监狱老照片.html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