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书名：品格的力量</w:t>
      </w:r>
    </w:p>
    <w:p>
      <w:r>
        <w:t>作者：（英）塞缪尔·斯迈尔斯著</w:t>
      </w:r>
    </w:p>
    <w:p>
      <w:r>
        <w:t>出版社：北京:北京理工大学出版社,2010.05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品格的力量 评论地址：https://www.jiaokey.com/book/detail/12601836.html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