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书名：阿司匹林临床手册  医师版100问</w:t>
      </w:r>
    </w:p>
    <w:p>
      <w:r>
        <w:t>作者：李小鹰主编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总页数：122</w:t>
      </w:r>
    </w:p>
    <w:p>
      <w:r>
        <w:t>更多请访问教客网: www.jiaokey.com</w:t>
      </w:r>
    </w:p>
    <w:p>
      <w:r>
        <w:t>阿司匹林临床手册  医师版100问 评论地址：https://www.jiaokey.com/book/detail/12601830.html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