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书名：行政赔偿和解程序研究  从行政赔偿私了现象的分析入手</w:t>
      </w:r>
    </w:p>
    <w:p>
      <w:r>
        <w:t>作者：杨建华著</w:t>
      </w:r>
    </w:p>
    <w:p>
      <w:r>
        <w:t>出版社：北京：中国民主法制出版社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行政赔偿和解程序研究  从行政赔偿私了现象的分析入手 评论地址：https://www.jiaokey.com/book/detail/12601827.html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