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书名：佛渡有缘人  佛法与人生智慧大全集  超值金版</w:t>
      </w:r>
    </w:p>
    <w:p>
      <w:r>
        <w:t>作者：吴光远，叶舟编著</w:t>
      </w:r>
    </w:p>
    <w:p>
      <w:r>
        <w:t>出版社：北京:企业管理出版社,2010.07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佛渡有缘人  佛法与人生智慧大全集  超值金版 评论地址：https://www.jiaokey.com/book/detail/12601788.html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