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从语言学角度论人类、民族和个人  英文版</w:t>
      </w:r>
    </w:p>
    <w:p>
      <w:r>
        <w:rPr>
          <w:rFonts w:ascii="宋体" w:hAnsi="宋体" w:eastAsia="宋体"/>
          <w:sz w:val="24"/>
        </w:rPr>
        <w:t>（丹麦）奥托·叶斯柏森著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从语言学角度论人类、民族和个人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（丹麦）奥托·叶斯柏森著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本书出售、求购地址：https://www.jiaokey.com/book/detail/12601739.html</w:t>
      </w:r>
    </w:p>
    <w:p>
      <w:r>
        <w:t>更多相关图书推荐：https://www.jiaokey.com</w:t>
      </w:r>
    </w:p>
    <w:p>
      <w:r>
        <w:t>（丹麦）奥托·叶斯柏森著 其他作品：https://www.jiaokey.com/tag/（丹麦）奥托·叶斯柏森著.html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关键词搜索：https://www.jiaokey.com/tag/从语言学角度论人类、民族和个人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