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无线通信跨层设计  从原理到应用</w:t>
      </w:r>
    </w:p>
    <w:p>
      <w:r>
        <w:rPr>
          <w:rFonts w:ascii="宋体" w:hAnsi="宋体" w:eastAsia="宋体"/>
          <w:sz w:val="24"/>
        </w:rPr>
        <w:t>张海霞，袁东风，马艳波编著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无线通信跨层设计  从原理到应用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张海霞，袁东风，马艳波编著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本书出售、求购地址：https://www.jiaokey.com/book/detail/12601722.html</w:t>
      </w:r>
    </w:p>
    <w:p>
      <w:r>
        <w:t>更多相关图书推荐：https://www.jiaokey.com</w:t>
      </w:r>
    </w:p>
    <w:p>
      <w:r>
        <w:t>张海霞，袁东风，马艳波编著 其他作品：https://www.jiaokey.com/tag/张海霞，袁东风，马艳波编著.html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关键词搜索：https://www.jiaokey.com/tag/无线通信跨层设计  从原理到应用.html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