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拍拍网开店、经营、管理一册通</w:t>
      </w:r>
    </w:p>
    <w:p>
      <w:r>
        <w:rPr>
          <w:rFonts w:ascii="宋体" w:hAnsi="宋体" w:eastAsia="宋体"/>
          <w:sz w:val="24"/>
        </w:rPr>
        <w:t>刘西杰，何秀芳编著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拍拍网开店、经营、管理一册通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刘西杰，何秀芳编著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本书出售、求购地址：https://www.jiaokey.com/book/detail/12601713.html</w:t>
      </w:r>
    </w:p>
    <w:p>
      <w:r>
        <w:t>更多相关图书推荐：https://www.jiaokey.com</w:t>
      </w:r>
    </w:p>
    <w:p>
      <w:r>
        <w:t>刘西杰，何秀芳编著 其他作品：https://www.jiaokey.com/tag/刘西杰，何秀芳编著.html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关键词搜索：https://www.jiaokey.com/tag/拍拍网开店、经营、管理一册通.html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