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领导艺术的快速提升  卓越的领导者可以快速激发所有人的奉献精神</w:t>
      </w:r>
    </w:p>
    <w:p>
      <w:r>
        <w:rPr>
          <w:rFonts w:ascii="宋体" w:hAnsi="宋体" w:eastAsia="宋体"/>
          <w:sz w:val="24"/>
        </w:rPr>
        <w:t>（美）丹尼尔斯等著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领导艺术的快速提升  卓越的领导者可以快速激发所有人的奉献精神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本书出售、求购地址：https://www.jiaokey.com/book/detail/12601678.html</w:t>
      </w:r>
    </w:p>
    <w:p>
      <w:r>
        <w:t>更多相关图书推荐：https://www.jiaokey.com</w:t>
      </w:r>
    </w:p>
    <w:p>
      <w:r>
        <w:t>（美）丹尼尔斯等著 其他作品：https://www.jiaokey.com/tag/（美）丹尼尔斯等著.html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关键词搜索：https://www.jiaokey.com/tag/领导艺术的快速提升  卓越的领导者可以快速激发所有人的奉献精神.html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