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巴菲特的真本事  史上最强投资家的财报阅读力</w:t>
      </w:r>
    </w:p>
    <w:p>
      <w:r>
        <w:rPr>
          <w:rFonts w:ascii="宋体" w:hAnsi="宋体" w:eastAsia="宋体"/>
          <w:sz w:val="24"/>
        </w:rPr>
        <w:t>玛丽·巴菲特，大卫·克拉克著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巴菲特的真本事  史上最强投资家的财报阅读力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玛丽·巴菲特，大卫·克拉克著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本书出售、求购地址：https://www.jiaokey.com/book/detail/12601669.html</w:t>
      </w:r>
    </w:p>
    <w:p>
      <w:r>
        <w:t>更多相关图书推荐：https://www.jiaokey.com</w:t>
      </w:r>
    </w:p>
    <w:p>
      <w:r>
        <w:t>玛丽·巴菲特，大卫·克拉克著 其他作品：https://www.jiaokey.com/tag/玛丽·巴菲特，大卫·克拉克著.html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关键词搜索：https://www.jiaokey.com/tag/巴菲特的真本事  史上最强投资家的财报阅读力.html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