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自我训练  2  不要强迫你自己</w:t>
      </w:r>
    </w:p>
    <w:p>
      <w:r>
        <w:rPr>
          <w:rFonts w:ascii="宋体" w:hAnsi="宋体" w:eastAsia="宋体"/>
          <w:sz w:val="24"/>
        </w:rPr>
        <w:t>（美）埃德娜·福艾，（美）里德·威尔逊著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自我训练  2  不要强迫你自己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（美）埃德娜·福艾，（美）里德·威尔逊著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本书出售、求购地址：https://www.jiaokey.com/book/detail/12601661.html</w:t>
      </w:r>
    </w:p>
    <w:p>
      <w:r>
        <w:t>更多相关图书推荐：https://www.jiaokey.com</w:t>
      </w:r>
    </w:p>
    <w:p>
      <w:r>
        <w:t>（美）埃德娜·福艾，（美）里德·威尔逊著 其他作品：https://www.jiaokey.com/tag/（美）埃德娜·福艾，（美）里德·威尔逊著.html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关键词搜索：https://www.jiaokey.com/tag/自我训练  2  不要强迫你自己.html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