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金融危机与亚洲国际关系</w:t>
      </w:r>
    </w:p>
    <w:p>
      <w:r>
        <w:rPr>
          <w:rFonts w:ascii="宋体" w:hAnsi="宋体" w:eastAsia="宋体"/>
          <w:sz w:val="24"/>
        </w:rPr>
        <w:t>沈丁立，张贵洪主编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1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金融危机与亚洲国际关系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沈丁立，张贵洪主编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国际关系-亚洲-文集-汉、英-金融危机-世界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本书出售、求购地址：https://www.jiaokey.com/book/detail/12601655.html</w:t>
      </w:r>
    </w:p>
    <w:p>
      <w:r>
        <w:t>更多相关图书推荐：https://www.jiaokey.com</w:t>
      </w:r>
    </w:p>
    <w:p>
      <w:r>
        <w:t>沈丁立，张贵洪主编 其他作品：https://www.jiaokey.com/tag/沈丁立，张贵洪主编.html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关键词搜索：https://www.jiaokey.com/tag/国际关系-亚洲-文集-汉、英-金融危机-世界.html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