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离婚自助手册  婚姻律师教你如何自己完成离婚</w:t>
      </w:r>
    </w:p>
    <w:p>
      <w:r>
        <w:rPr>
          <w:rFonts w:ascii="宋体" w:hAnsi="宋体" w:eastAsia="宋体"/>
          <w:sz w:val="24"/>
        </w:rPr>
        <w:t>北京岳成律师事务所编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离婚自助手册  婚姻律师教你如何自己完成离婚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北京岳成律师事务所编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本书出售、求购地址：https://www.jiaokey.com/book/detail/12601647.html</w:t>
      </w:r>
    </w:p>
    <w:p>
      <w:r>
        <w:t>更多相关图书推荐：https://www.jiaokey.com</w:t>
      </w:r>
    </w:p>
    <w:p>
      <w:r>
        <w:t>北京岳成律师事务所编 其他作品：https://www.jiaokey.com/tag/北京岳成律师事务所编.html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关键词搜索：https://www.jiaokey.com/tag/离婚自助手册  婚姻律师教你如何自己完成离婚.html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