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真相壹  食物及日常用品中隐藏的危险</w:t>
      </w:r>
    </w:p>
    <w:p>
      <w:r>
        <w:rPr>
          <w:rFonts w:ascii="宋体" w:hAnsi="宋体" w:eastAsia="宋体"/>
          <w:sz w:val="24"/>
        </w:rPr>
        <w:t>（澳）莉莲·里基著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真相壹  食物及日常用品中隐藏的危险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（澳）莉莲·里基著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本书出售、求购地址：https://www.jiaokey.com/book/detail/12601637.html</w:t>
      </w:r>
    </w:p>
    <w:p>
      <w:r>
        <w:t>更多相关图书推荐：https://www.jiaokey.com</w:t>
      </w:r>
    </w:p>
    <w:p>
      <w:r>
        <w:t>（澳）莉莲·里基著 其他作品：https://www.jiaokey.com/tag/（澳）莉莲·里基著.html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关键词搜索：https://www.jiaokey.com/tag/真相壹  食物及日常用品中隐藏的危险.html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