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总经理带领私营公司做强的300个要诀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1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总经理带领私营公司做强的300个要诀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私营企业-企业管理-中国-私营企业-企业管理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本书出售、求购地址：https://www.jiaokey.com/book/detail/12601610.html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关键词搜索：https://www.jiaokey.com/tag/私营企业-企业管理-中国-私营企业-企业管理.html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