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书名：病由虚寒生  补虚驱寒治百病</w:t>
      </w:r>
    </w:p>
    <w:p>
      <w:r>
        <w:t>作者：牟明威著</w:t>
      </w:r>
    </w:p>
    <w:p>
      <w:r>
        <w:t>出版社：北京:中国妇女出版社,2010.06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病由虚寒生  补虚驱寒治百病 评论地址：https://www.jiaokey.com/book/detail/12601570.html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