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书名：马克思世界历史理论  中国个案</w:t>
      </w:r>
    </w:p>
    <w:p>
      <w:r>
        <w:t>作者：刘敬东著</w:t>
      </w:r>
    </w:p>
    <w:p>
      <w:r>
        <w:t>出版社：北京：光明日报出版社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马克思世界历史理论  中国个案 评论地址：https://www.jiaokey.com/book/detail/12601562.html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