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肿瘤患者身心重塑与功能锻炼  康复是人生的新起点</w:t>
      </w:r>
    </w:p>
    <w:p>
      <w:r>
        <w:rPr>
          <w:rFonts w:ascii="宋体" w:hAnsi="宋体" w:eastAsia="宋体"/>
          <w:sz w:val="24"/>
        </w:rPr>
        <w:t>唐丽丽主编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肿瘤患者身心重塑与功能锻炼  康复是人生的新起点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本书出售、求购地址：https://www.jiaokey.com/book/detail/12601526.html</w:t>
      </w:r>
    </w:p>
    <w:p>
      <w:r>
        <w:t>更多相关图书推荐：https://www.jiaokey.com</w:t>
      </w:r>
    </w:p>
    <w:p>
      <w:r>
        <w:t>唐丽丽主编 其他作品：https://www.jiaokey.com/tag/唐丽丽主编.html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关键词搜索：https://www.jiaokey.com/tag/肿瘤患者身心重塑与功能锻炼  康复是人生的新起点.html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