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日赚800元  互联网创业指南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日赚800元  互联网创业指南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本书出售、求购地址：https://www.jiaokey.com/book/detail/12601504.html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北京:企业管理出版社,2010.06 出版图书：https://www.jiaokey.com/tag/北京:企业管理出版社,2010.06.html</w:t>
      </w:r>
    </w:p>
    <w:p>
      <w:r>
        <w:t>关键词搜索：https://www.jiaokey.com/tag/电子商务-商业经营-基本知识.html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