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书名：汉方减肥瘦身术</w:t>
      </w:r>
    </w:p>
    <w:p>
      <w:r>
        <w:t>作者：孙绫翎编著</w:t>
      </w:r>
    </w:p>
    <w:p>
      <w:r>
        <w:t>出版社：重庆：重庆出版社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汉方减肥瘦身术 评论地址：https://www.jiaokey.com/book/detail/12601468.html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