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制度系统的发展与实践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制度系统的发展与实践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本书出售、求购地址：https://www.jiaokey.com/book/detail/12601463.html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关键词搜索：https://www.jiaokey.com/tag/公司治理  制度系统的发展与实践.html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