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书名：教你做一名做账高手  最新版</w:t>
      </w:r>
    </w:p>
    <w:p>
      <w:r>
        <w:t>作者：玉卓主编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教你做一名做账高手  最新版 评论地址：https://www.jiaokey.com/book/detail/12601443.html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