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侵权与合同竞合问题之展开  以英美法为视角</w:t>
      </w:r>
    </w:p>
    <w:p>
      <w:r>
        <w:rPr>
          <w:rFonts w:ascii="宋体" w:hAnsi="宋体" w:eastAsia="宋体"/>
          <w:sz w:val="24"/>
        </w:rPr>
        <w:t>王少禹编著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侵权与合同竞合问题之展开  以英美法为视角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本书出售、求购地址：https://www.jiaokey.com/book/detail/12601441.html</w:t>
      </w:r>
    </w:p>
    <w:p>
      <w:r>
        <w:t>更多相关图书推荐：https://www.jiaokey.com</w:t>
      </w:r>
    </w:p>
    <w:p>
      <w:r>
        <w:t>王少禹编著 其他作品：https://www.jiaokey.com/tag/王少禹编著.html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关键词搜索：https://www.jiaokey.com/tag/侵权与合同竞合问题之展开  以英美法为视角.html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