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领导艺术传承  面向未来可以使你当下成为更加优秀的领导者</w:t>
      </w:r>
    </w:p>
    <w:p>
      <w:r>
        <w:rPr>
          <w:rFonts w:ascii="宋体" w:hAnsi="宋体" w:eastAsia="宋体"/>
          <w:sz w:val="24"/>
        </w:rPr>
        <w:t>（美）罗伯特·加尔福特，（美）雷吉娜·法齐奥·马鲁卡著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领导艺术传承  面向未来可以使你当下成为更加优秀的领导者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（美）罗伯特·加尔福特，（美）雷吉娜·法齐奥·马鲁卡著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本书出售、求购地址：https://www.jiaokey.com/book/detail/12601399.html</w:t>
      </w:r>
    </w:p>
    <w:p>
      <w:r>
        <w:t>更多相关图书推荐：https://www.jiaokey.com</w:t>
      </w:r>
    </w:p>
    <w:p>
      <w:r>
        <w:t>（美）罗伯特·加尔福特，（美）雷吉娜·法齐奥·马鲁卡著 其他作品：https://www.jiaokey.com/tag/（美）罗伯特·加尔福特，（美）雷吉娜·法齐奥·马鲁卡著.html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关键词搜索：https://www.jiaokey.com/tag/领导艺术传承  面向未来可以使你当下成为更加优秀的领导者.html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