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科学论：科学的三维世界  上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科学论：科学的三维世界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本书出售、求购地址：https://www.jiaokey.com/book/detail/12601396.html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关键词搜索：https://www.jiaokey.com/tag/科学论：科学的三维世界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