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做事智慧一点通  聪明与愚蠢的做事差别</w:t>
      </w:r>
    </w:p>
    <w:p>
      <w:r>
        <w:rPr>
          <w:rFonts w:ascii="宋体" w:hAnsi="宋体" w:eastAsia="宋体"/>
          <w:sz w:val="24"/>
        </w:rPr>
        <w:t>穆子青编著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做事智慧一点通  聪明与愚蠢的做事差别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穆子青编著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本书出售、求购地址：https://www.jiaokey.com/book/detail/12601353.html</w:t>
      </w:r>
    </w:p>
    <w:p>
      <w:r>
        <w:t>更多相关图书推荐：https://www.jiaokey.com</w:t>
      </w:r>
    </w:p>
    <w:p>
      <w:r>
        <w:t>穆子青编著 其他作品：https://www.jiaokey.com/tag/穆子青编著.html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关键词搜索：https://www.jiaokey.com/tag/做事智慧一点通  聪明与愚蠢的做事差别.html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