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书名：西行散记</w:t>
      </w:r>
    </w:p>
    <w:p>
      <w:r>
        <w:t>作者：汪杨著</w:t>
      </w:r>
    </w:p>
    <w:p>
      <w:r>
        <w:t>出版社：中国殖边社,1935.04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西行散记 评论地址：https://www.jiaokey.com/book/detail/12601322.html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