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春秋左传注襄公第3册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春秋左传注襄公第3册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本书出售、求购地址：https://www.jiaokey.com/book/detail/12601306.html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关键词搜索：https://www.jiaokey.com/tag/春秋左传注襄公第3册.html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