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中国国情丛书  全国百家大中型企业调查  江西铜业公司</w:t>
      </w:r>
    </w:p>
    <w:p>
      <w:r>
        <w:rPr>
          <w:rFonts w:ascii="宋体" w:hAnsi="宋体" w:eastAsia="宋体"/>
          <w:sz w:val="24"/>
        </w:rPr>
        <w:t>梁坚，王振坤主编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中国国情丛书  全国百家大中型企业调查  江西铜业公司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梁坚，王振坤主编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本书出售、求购地址：https://www.jiaokey.com/book/detail/12601273.html</w:t>
      </w:r>
    </w:p>
    <w:p>
      <w:r>
        <w:t>更多相关图书推荐：https://www.jiaokey.com</w:t>
      </w:r>
    </w:p>
    <w:p>
      <w:r>
        <w:t>梁坚，王振坤主编 其他作品：https://www.jiaokey.com/tag/梁坚，王振坤主编.html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关键词搜索：https://www.jiaokey.com/tag/中国国情丛书  全国百家大中型企业调查  江西铜业公司.html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