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书名：清宫秘闻  1  清代十三朝宫闱秘史</w:t>
      </w:r>
    </w:p>
    <w:p>
      <w:r>
        <w:t>作者：孙希涛编</w:t>
      </w:r>
    </w:p>
    <w:p>
      <w:r>
        <w:t>出版社：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清宫秘闻  1  清代十三朝宫闱秘史 评论地址：https://www.jiaokey.com/book/detail/12601251.html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