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书名：抗污染观赏花卉·树木</w:t>
      </w:r>
    </w:p>
    <w:p>
      <w:r>
        <w:t>作者：郑紫云，张清江编著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总页数：396</w:t>
      </w:r>
    </w:p>
    <w:p>
      <w:r>
        <w:t>更多请访问教客网: www.jiaokey.com</w:t>
      </w:r>
    </w:p>
    <w:p>
      <w:r>
        <w:t>抗污染观赏花卉·树木 评论地址：https://www.jiaokey.com/book/detail/12601176.html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