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书名：再现蓝天碧水：本溪市环境污染治理纪实  1989-1995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再现蓝天碧水：本溪市环境污染治理纪实  1989-1995 评论地址：https://www.jiaokey.com/book/detail/12601067.html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