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书名：师表篇：本钢教育工作者报告文学集</w:t>
      </w:r>
    </w:p>
    <w:p>
      <w:r>
        <w:t>作者：本溪钢铁公司教育委员会编</w:t>
      </w:r>
    </w:p>
    <w:p>
      <w:r>
        <w:t>出版社：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师表篇：本钢教育工作者报告文学集 评论地址：https://www.jiaokey.com/book/detail/12601049.html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