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书名：美术家丁涛</w:t>
      </w:r>
    </w:p>
    <w:p>
      <w:r>
        <w:t>作者：艺术家名片图册编辑部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美术家丁涛 评论地址：https://www.jiaokey.com/book/detail/12601003.html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