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书名：本溪市桓农民版堂民览  李桦题</w:t>
      </w:r>
    </w:p>
    <w:p>
      <w:r>
        <w:t>作者：</w:t>
      </w:r>
    </w:p>
    <w:p>
      <w:r>
        <w:t>出版社：1988.05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本溪市桓农民版堂民览  李桦题 评论地址：https://www.jiaokey.com/book/detail/12600997.html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