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生活方式与健康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本书出售、求购地址：https://www.jiaokey.com/book/detail/12600893.html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关键词搜索：https://www.jiaokey.com/tag/生活方式与健康.html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