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借我一双慧眼  短篇小说集</w:t>
      </w:r>
    </w:p>
    <w:p>
      <w:r>
        <w:rPr>
          <w:rFonts w:ascii="宋体" w:hAnsi="宋体" w:eastAsia="宋体"/>
          <w:sz w:val="24"/>
        </w:rPr>
        <w:t>陈金山，苏效明著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借我一双慧眼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陈金山，苏效明著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本书出售、求购地址：https://www.jiaokey.com/book/detail/12600545.html</w:t>
      </w:r>
    </w:p>
    <w:p>
      <w:r>
        <w:t>更多相关图书推荐：https://www.jiaokey.com</w:t>
      </w:r>
    </w:p>
    <w:p>
      <w:r>
        <w:t>陈金山，苏效明著 其他作品：https://www.jiaokey.com/tag/陈金山，苏效明著.html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关键词搜索：https://www.jiaokey.com/tag/借我一双慧眼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