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书名：稼轩词研究</w:t>
      </w:r>
    </w:p>
    <w:p>
      <w:r>
        <w:t>作者：陈满铭著</w:t>
      </w:r>
    </w:p>
    <w:p>
      <w:r>
        <w:t>出版社：北京:文津出版社,1980.09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稼轩词研究 评论地址：https://www.jiaokey.com/book/detail/12600533.html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