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白天的猫头鹰  一个简单的故事</w:t>
      </w:r>
    </w:p>
    <w:p>
      <w:r>
        <w:rPr>
          <w:rFonts w:ascii="宋体" w:hAnsi="宋体" w:eastAsia="宋体"/>
          <w:sz w:val="24"/>
        </w:rPr>
        <w:t>雷欧纳尔多·夏侠著；倪安宇译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白天的猫头鹰  一个简单的故事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雷欧纳尔多·夏侠著；倪安宇译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本书出售、求购地址：https://www.jiaokey.com/book/detail/12600529.html</w:t>
      </w:r>
    </w:p>
    <w:p>
      <w:r>
        <w:t>更多相关图书推荐：https://www.jiaokey.com</w:t>
      </w:r>
    </w:p>
    <w:p>
      <w:r>
        <w:t>雷欧纳尔多·夏侠著；倪安宇译 其他作品：https://www.jiaokey.com/tag/雷欧纳尔多·夏侠著；倪安宇译.html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关键词搜索：https://www.jiaokey.com/tag/白天的猫头鹰  一个简单的故事.html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