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书名：李乔短篇小说精选集</w:t>
      </w:r>
    </w:p>
    <w:p>
      <w:r>
        <w:t>作者：李乔著</w:t>
      </w:r>
    </w:p>
    <w:p>
      <w:r>
        <w:t>出版社：联经出版事业公司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李乔短篇小说精选集 评论地址：https://www.jiaokey.com/book/detail/12600497.html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