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弗洛依德传  2  1902-1915</w:t>
      </w:r>
    </w:p>
    <w:p>
      <w:r>
        <w:rPr>
          <w:rFonts w:ascii="宋体" w:hAnsi="宋体" w:eastAsia="宋体"/>
          <w:sz w:val="24"/>
        </w:rPr>
        <w:t>（美）彼得·盖伊（Peter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弗洛依德传  2  1902-1915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（美）彼得·盖伊（Peter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本书出售、求购地址：https://www.jiaokey.com/book/detail/12600460.html</w:t>
      </w:r>
    </w:p>
    <w:p>
      <w:r>
        <w:t>更多相关图书推荐：https://www.jiaokey.com</w:t>
      </w:r>
    </w:p>
    <w:p>
      <w:r>
        <w:t>（美）彼得·盖伊（Peter 其他作品：https://www.jiaokey.com/tag/（美）彼得·盖伊（Peter.html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关键词搜索：https://www.jiaokey.com/tag/弗洛依德传  2  1902-1915.html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