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从码头工人到企业总裁</w:t>
      </w:r>
    </w:p>
    <w:p>
      <w:r>
        <w:rPr>
          <w:rFonts w:ascii="宋体" w:hAnsi="宋体" w:eastAsia="宋体"/>
          <w:sz w:val="24"/>
        </w:rPr>
        <w:t>阿弗烈·洛克著；Alfred J.Roach 史锡蓉译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从码头工人到企业总裁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阿弗烈·洛克著；Alfred J.Roach 史锡蓉译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本书出售、求购地址：https://www.jiaokey.com/book/detail/12600434.html</w:t>
      </w:r>
    </w:p>
    <w:p>
      <w:r>
        <w:t>更多相关图书推荐：https://www.jiaokey.com</w:t>
      </w:r>
    </w:p>
    <w:p>
      <w:r>
        <w:t>阿弗烈·洛克著；Alfred J.Roach 史锡蓉译 其他作品：https://www.jiaokey.com/tag/阿弗烈·洛克著；Alfred J.Roach 史锡蓉译.html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关键词搜索：https://www.jiaokey.com/tag/从码头工人到企业总裁.html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