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蓬莱志异  写给台湾兄弟姊妹的书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蓬莱志异  写给台湾兄弟姊妹的书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本书出售、求购地址：https://www.jiaokey.com/book/detail/12600425.html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草根出版事业有限公司 出版图书：https://www.jiaokey.com/tag/草根出版事业有限公司.html</w:t>
      </w:r>
    </w:p>
    <w:p>
      <w:r>
        <w:t>关键词搜索：https://www.jiaokey.com/tag/蓬莱志异  写给台湾兄弟姊妹的书.html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