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深海潜鱼4亿年  追踪活化石腔棘鱼之谜  the  search  for  the  coelacanth</w:t>
      </w:r>
    </w:p>
    <w:p>
      <w:r>
        <w:rPr>
          <w:rFonts w:ascii="宋体" w:hAnsi="宋体" w:eastAsia="宋体"/>
          <w:sz w:val="24"/>
        </w:rPr>
        <w:t>Samantha Weinberg 姚念祖译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深海潜鱼4亿年  追踪活化石腔棘鱼之谜  the  search  for  the  coelacanth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Samantha Weinberg 姚念祖译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本书出售、求购地址：https://www.jiaokey.com/book/detail/12600373.html</w:t>
      </w:r>
    </w:p>
    <w:p>
      <w:r>
        <w:t>更多相关图书推荐：https://www.jiaokey.com</w:t>
      </w:r>
    </w:p>
    <w:p>
      <w:r>
        <w:t>Samantha Weinberg 姚念祖译 其他作品：https://www.jiaokey.com/tag/Samantha Weinberg 姚念祖译.html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关键词搜索：https://www.jiaokey.com/tag/深海潜鱼4亿年  追踪活化石腔棘鱼之谜  the  search  for  the  coelacanth.html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