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周总理与少数民族</w:t>
      </w:r>
    </w:p>
    <w:p>
      <w:r>
        <w:rPr>
          <w:rFonts w:ascii="宋体" w:hAnsi="宋体" w:eastAsia="宋体"/>
          <w:sz w:val="24"/>
        </w:rPr>
        <w:t>李儒忠编写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周总理与少数民族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周恩来(学科: 生平事迹) 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本书出售、求购地址：https://www.jiaokey.com/book/detail/12600328.html</w:t>
      </w:r>
    </w:p>
    <w:p>
      <w:r>
        <w:t>更多相关图书推荐：https://www.jiaokey.com</w:t>
      </w:r>
    </w:p>
    <w:p>
      <w:r>
        <w:t>李儒忠编写 其他作品：https://www.jiaokey.com/tag/李儒忠编写.html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关键词搜索：https://www.jiaokey.com/tag/周恩来(学科: 生平事迹) 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