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中华诗词年监  第2卷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中华诗词年监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本书出售、求购地址：https://www.jiaokey.com/book/detail/12600326.html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关键词搜索：https://www.jiaokey.com/tag/中华诗词年监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